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女性推销员</w:t>
      </w:r>
    </w:p>
    <w:p>
      <w:r>
        <w:rPr>
          <w:rFonts w:ascii="宋体" w:hAnsi="宋体" w:eastAsia="宋体"/>
          <w:sz w:val="24"/>
        </w:rPr>
        <w:t>芭芭拉A.派特雪儿著；赵杰译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芭芭拉A.派特雪儿著；赵杰译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本书出售、求购地址：https://www.jiaokey.com/book/detail/12877888.html</w:t>
      </w:r>
    </w:p>
    <w:p>
      <w:r>
        <w:t>更多相关图书推荐：https://www.jiaokey.com</w:t>
      </w:r>
    </w:p>
    <w:p>
      <w:r>
        <w:t>芭芭拉A.派特雪儿著；赵杰译 其他作品：https://www.jiaokey.com/tag/芭芭拉A.派特雪儿著；赵杰译.html</w:t>
      </w:r>
    </w:p>
    <w:p>
      <w:r>
        <w:t>尖端出版有限公司 出版图书：https://www.jiaokey.com/tag/尖端出版有限公司.html</w:t>
      </w:r>
    </w:p>
    <w:p>
      <w:r>
        <w:t>关键词搜索：https://www.jiaokey.com/tag/女性推销员.html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