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书名：憩园  个性家居设计</w:t>
      </w:r>
    </w:p>
    <w:p>
      <w:r>
        <w:t>作者：建岚编</w:t>
      </w:r>
    </w:p>
    <w:p>
      <w:r>
        <w:t>出版社：深圳:海天出版社,1992.05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憩园  个性家居设计 评论地址：https://www.jiaokey.com/book/detail/12877839.html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