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书名：草根族也能赚大钱  女人篇</w:t>
      </w:r>
    </w:p>
    <w:p>
      <w:r>
        <w:t>作者：游程主编</w:t>
      </w:r>
    </w:p>
    <w:p>
      <w:r>
        <w:t>出版社：北京:金城出版社,2010.08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草根族也能赚大钱  女人篇 评论地址：https://www.jiaokey.com/book/detail/12877823.html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