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书名：与优秀无关</w:t>
      </w:r>
    </w:p>
    <w:p>
      <w:r>
        <w:t>作者：（美）艾琳·斯普拉金斯著；陈菲译</w:t>
      </w:r>
    </w:p>
    <w:p>
      <w:r>
        <w:t>出版社：北京:中国友谊出版公司,2011.07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与优秀无关 评论地址：https://www.jiaokey.com/book/detail/12877822.html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