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怎样成为最幸福的女人</w:t>
      </w:r>
    </w:p>
    <w:p>
      <w:r>
        <w:rPr>
          <w:rFonts w:ascii="宋体" w:hAnsi="宋体" w:eastAsia="宋体"/>
          <w:sz w:val="24"/>
        </w:rPr>
        <w:t>（美）陶乐丝·卡耐基著；以汀编译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怎样成为最幸福的女人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（美）陶乐丝·卡耐基著；以汀编译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本书出售、求购地址：https://www.jiaokey.com/book/detail/12877819.html</w:t>
      </w:r>
    </w:p>
    <w:p>
      <w:r>
        <w:t>更多相关图书推荐：https://www.jiaokey.com</w:t>
      </w:r>
    </w:p>
    <w:p>
      <w:r>
        <w:t>（美）陶乐丝·卡耐基著；以汀编译 其他作品：https://www.jiaokey.com/tag/（美）陶乐丝·卡耐基著；以汀编译.html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关键词搜索：https://www.jiaokey.com/tag/怎样成为最幸福的女人.html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