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这样做女孩最优秀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这样做女孩最优秀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本书出售、求购地址：https://www.jiaokey.com/book/detail/12877781.html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关键词搜索：https://www.jiaokey.com/tag/这样做女孩最优秀.html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