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书名：理财有道  幸福女人的花钱秘诀</w:t>
      </w:r>
    </w:p>
    <w:p>
      <w:r>
        <w:t>作者:金桐玉侣编著；《健康女人时尚阅读书系》编委会编</w:t>
      </w:r>
    </w:p>
    <w:p>
      <w:r>
        <w:t>出版社:北京：中医古籍出版社</w:t>
      </w:r>
    </w:p>
    <w:p>
      <w:r>
        <w:t>出版日期：2008.04</w:t>
      </w:r>
    </w:p>
    <w:p>
      <w:r>
        <w:t>总页数：213</w:t>
      </w:r>
    </w:p>
    <w:p>
      <w:r>
        <w:t>更多请访问教客网:www.jiaokey.com</w:t>
      </w:r>
    </w:p>
    <w:p>
      <w:r>
        <w:t>理财有道  幸福女人的花钱秘诀评论地址：https://www.jiaokey.com/book/detail/12877772.html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