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书名：女性自我与超越  妇女素质论</w:t>
      </w:r>
    </w:p>
    <w:p>
      <w:r>
        <w:t>作者：河北省妇女问题研究会编</w:t>
      </w:r>
    </w:p>
    <w:p>
      <w:r>
        <w:t>出版社：石家庄：河北人民出版社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女性自我与超越  妇女素质论 评论地址：https://www.jiaokey.com/book/detail/12877771.html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