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学校不大教的55门必修课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学校不大教的55门必修课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本书出售、求购地址：https://www.jiaokey.com/book/detail/12877739.html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关键词搜索：https://www.jiaokey.com/tag/学校不大教的55门必修课.html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