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书名：传播世界观的思想者  阿芒·马特拉传播思想研究</w:t>
      </w:r>
    </w:p>
    <w:p>
      <w:r>
        <w:t>作者：朱振明著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传播世界观的思想者  阿芒·马特拉传播思想研究 评论地址：https://www.jiaokey.com/book/detail/12877731.html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