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奥运市场规则行动指南</w:t>
      </w:r>
    </w:p>
    <w:p>
      <w:r>
        <w:rPr>
          <w:rFonts w:ascii="宋体" w:hAnsi="宋体" w:eastAsia="宋体"/>
          <w:sz w:val="24"/>
        </w:rPr>
        <w:t>黄鲁成，罗晓梅，罗亚非著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奥运市场规则行动指南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黄鲁成，罗晓梅，罗亚非著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本书出售、求购地址：https://www.jiaokey.com/book/detail/12877719.html</w:t>
      </w:r>
    </w:p>
    <w:p>
      <w:r>
        <w:t>更多相关图书推荐：https://www.jiaokey.com</w:t>
      </w:r>
    </w:p>
    <w:p>
      <w:r>
        <w:t>黄鲁成，罗晓梅，罗亚非著 其他作品：https://www.jiaokey.com/tag/黄鲁成，罗晓梅，罗亚非著.html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关键词搜索：https://www.jiaokey.com/tag/奥运市场规则行动指南.html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