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书名：南方都市报丛书  城变  广州十年城建启示录</w:t>
      </w:r>
    </w:p>
    <w:p>
      <w:r>
        <w:t>作者：任天阳，魏海波，王景春主编</w:t>
      </w:r>
    </w:p>
    <w:p>
      <w:r>
        <w:t>出版社：广州：广东人民出版社</w:t>
      </w:r>
    </w:p>
    <w:p>
      <w:r>
        <w:t>出版日期：2011.08</w:t>
      </w:r>
    </w:p>
    <w:p>
      <w:r>
        <w:t>总页数：392</w:t>
      </w:r>
    </w:p>
    <w:p>
      <w:r>
        <w:t>更多请访问教客网: www.jiaokey.com</w:t>
      </w:r>
    </w:p>
    <w:p>
      <w:r>
        <w:t>南方都市报丛书  城变  广州十年城建启示录 评论地址：https://www.jiaokey.com/book/detail/12877689.html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