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百货商店及连锁商店品牌形象研究</w:t>
      </w:r>
    </w:p>
    <w:p>
      <w:r>
        <w:rPr>
          <w:rFonts w:ascii="宋体" w:hAnsi="宋体" w:eastAsia="宋体"/>
          <w:sz w:val="24"/>
        </w:rPr>
        <w:t>乔均等著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百货商店及连锁商店品牌形象研究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本书出售、求购地址：https://www.jiaokey.com/book/detail/12877678.html</w:t>
      </w:r>
    </w:p>
    <w:p>
      <w:r>
        <w:t>更多相关图书推荐：https://www.jiaokey.com</w:t>
      </w:r>
    </w:p>
    <w:p>
      <w:r>
        <w:t>乔均等著 其他作品：https://www.jiaokey.com/tag/乔均等著.html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关键词搜索：https://www.jiaokey.com/tag/百货商店及连锁商店品牌形象研究.html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