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国外失业保险的历史与改革路径  政治经济学视角</w:t>
      </w:r>
    </w:p>
    <w:p>
      <w:r>
        <w:rPr>
          <w:rFonts w:ascii="宋体" w:hAnsi="宋体" w:eastAsia="宋体"/>
          <w:sz w:val="24"/>
        </w:rPr>
        <w:t>李元春著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国外失业保险的历史与改革路径  政治经济学视角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本书出售、求购地址：https://www.jiaokey.com/book/detail/12877635.html</w:t>
      </w:r>
    </w:p>
    <w:p>
      <w:r>
        <w:t>更多相关图书推荐：https://www.jiaokey.com</w:t>
      </w:r>
    </w:p>
    <w:p>
      <w:r>
        <w:t>李元春著 其他作品：https://www.jiaokey.com/tag/李元春著.html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关键词搜索：https://www.jiaokey.com/tag/国外失业保险的历史与改革路径  政治经济学视角.html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