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戴维·朗德里波段交易法则</w:t>
      </w:r>
    </w:p>
    <w:p>
      <w:r>
        <w:rPr>
          <w:rFonts w:ascii="宋体" w:hAnsi="宋体" w:eastAsia="宋体"/>
          <w:sz w:val="24"/>
        </w:rPr>
        <w:t>（美）截维·&lt;font color=Red&gt;朗&lt;/font&gt;德里著；蒲啸，曾学民译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戴维·朗德里波段交易法则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（美）截维·&lt;font color=Red&gt;朗&lt;/font&gt;德里著；蒲啸，曾学民译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本书出售、求购地址：https://www.jiaokey.com/book/detail/12877626.html</w:t>
      </w:r>
    </w:p>
    <w:p>
      <w:r>
        <w:t>更多相关图书推荐：https://www.jiaokey.com</w:t>
      </w:r>
    </w:p>
    <w:p>
      <w:r>
        <w:t>（美）截维·&lt;font color=Red&gt;朗&lt;/font&gt;德里著；蒲啸，曾学民译 其他作品：https://www.jiaokey.com/tag/（美）截维·&lt;font color=Red&gt;朗&lt;/font&gt;德里著；蒲啸，曾学民译.html</w:t>
      </w:r>
    </w:p>
    <w:p>
      <w:r>
        <w:t>西安:陕西师范大学出版社,2011.08 出版图书：https://www.jiaokey.com/tag/西安:陕西师范大学出版社,2011.08.html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