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即将到来的股市大突破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即将到来的股市大突破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本书出售、求购地址：https://www.jiaokey.com/book/detail/12877625.html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关键词搜索：https://www.jiaokey.com/tag/即将到来的股市大突破.html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