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冲突与协调：政府与企业在产业结构调整中的利益选择  基于广义比较优势的理论视角</w:t>
      </w:r>
    </w:p>
    <w:p>
      <w:r>
        <w:rPr>
          <w:rFonts w:ascii="宋体" w:hAnsi="宋体" w:eastAsia="宋体"/>
          <w:sz w:val="24"/>
        </w:rPr>
        <w:t>窦丽琛著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冲突与协调：政府与企业在产业结构调整中的利益选择  基于广义比较优势的理论视角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窦丽琛著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本书出售、求购地址：https://www.jiaokey.com/book/detail/12877606.html</w:t>
      </w:r>
    </w:p>
    <w:p>
      <w:r>
        <w:t>更多相关图书推荐：https://www.jiaokey.com</w:t>
      </w:r>
    </w:p>
    <w:p>
      <w:r>
        <w:t>窦丽琛著 其他作品：https://www.jiaokey.com/tag/窦丽琛著.html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关键词搜索：https://www.jiaokey.com/tag/冲突与协调：政府与企业在产业结构调整中的利益选择  基于广义比较优势的理论视角.html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