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金融发展理论  关于发展中国家金融发展政策的实证研究</w:t>
      </w:r>
    </w:p>
    <w:p>
      <w:r>
        <w:rPr>
          <w:rFonts w:ascii="宋体" w:hAnsi="宋体" w:eastAsia="宋体"/>
          <w:sz w:val="24"/>
        </w:rPr>
        <w:t>刘澄，蓝天祥主编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金融发展理论  关于发展中国家金融发展政策的实证研究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刘澄，蓝天祥主编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本书出售、求购地址：https://www.jiaokey.com/book/detail/12877584.html</w:t>
      </w:r>
    </w:p>
    <w:p>
      <w:r>
        <w:t>更多相关图书推荐：https://www.jiaokey.com</w:t>
      </w:r>
    </w:p>
    <w:p>
      <w:r>
        <w:t>刘澄，蓝天祥主编 其他作品：https://www.jiaokey.com/tag/刘澄，蓝天祥主编.html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关键词搜索：https://www.jiaokey.com/tag/金融发展理论  关于发展中国家金融发展政策的实证研究.html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