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鄞州模式  领跑经济发展方式转变  中国战略转型探索与实践之研究</w:t>
      </w:r>
    </w:p>
    <w:p>
      <w:r>
        <w:rPr>
          <w:rFonts w:ascii="宋体" w:hAnsi="宋体" w:eastAsia="宋体"/>
          <w:sz w:val="24"/>
        </w:rPr>
        <w:t>宫力，严书翰主编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鄞州模式  领跑经济发展方式转变  中国战略转型探索与实践之研究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宫力，严书翰主编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本书出售、求购地址：https://www.jiaokey.com/book/detail/12877568.html</w:t>
      </w:r>
    </w:p>
    <w:p>
      <w:r>
        <w:t>更多相关图书推荐：https://www.jiaokey.com</w:t>
      </w:r>
    </w:p>
    <w:p>
      <w:r>
        <w:t>宫力，严书翰主编 其他作品：https://www.jiaokey.com/tag/宫力，严书翰主编.html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关键词搜索：https://www.jiaokey.com/tag/鄞州模式  领跑经济发展方式转变  中国战略转型探索与实践之研究.html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