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石器时代的食谱会让我们更健康吗</w:t>
      </w:r>
    </w:p>
    <w:p>
      <w:r>
        <w:rPr>
          <w:rFonts w:ascii="宋体" w:hAnsi="宋体" w:eastAsia="宋体"/>
          <w:sz w:val="24"/>
        </w:rPr>
        <w:t>（英）西蒙·罗杰斯著；鲁昱熙译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石器时代的食谱会让我们更健康吗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（英）西蒙·罗杰斯著；鲁昱熙译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本书出售、求购地址：https://www.jiaokey.com/book/detail/12877494.html</w:t>
      </w:r>
    </w:p>
    <w:p>
      <w:r>
        <w:t>更多相关图书推荐：https://www.jiaokey.com</w:t>
      </w:r>
    </w:p>
    <w:p>
      <w:r>
        <w:t>（英）西蒙·罗杰斯著；鲁昱熙译 其他作品：https://www.jiaokey.com/tag/（英）西蒙·罗杰斯著；鲁昱熙译.html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关键词搜索：https://www.jiaokey.com/tag/石器时代的食谱会让我们更健康吗.html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