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草根巨富  赢在创业</w:t>
      </w:r>
    </w:p>
    <w:p>
      <w:r>
        <w:rPr>
          <w:rFonts w:ascii="宋体" w:hAnsi="宋体" w:eastAsia="宋体"/>
          <w:sz w:val="24"/>
        </w:rPr>
        <w:t>褚建航编著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草根巨富  赢在创业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本书出售、求购地址：https://www.jiaokey.com/book/detail/12877469.html</w:t>
      </w:r>
    </w:p>
    <w:p>
      <w:r>
        <w:t>更多相关图书推荐：https://www.jiaokey.com</w:t>
      </w:r>
    </w:p>
    <w:p>
      <w:r>
        <w:t>褚建航编著 其他作品：https://www.jiaokey.com/tag/褚建航编著.html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关键词搜索：https://www.jiaokey.com/tag/草根巨富  赢在创业.html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