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亲戚是贵人  把亲戚、师友全都称呼明白</w:t>
      </w:r>
    </w:p>
    <w:p>
      <w:r>
        <w:rPr>
          <w:rFonts w:ascii="宋体" w:hAnsi="宋体" w:eastAsia="宋体"/>
          <w:sz w:val="24"/>
        </w:rPr>
        <w:t>（清）梁章钜著；江俊伟译注；倪泰一解编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亲戚是贵人  把亲戚、师友全都称呼明白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（清）梁章钜著；江俊伟译注；倪泰一解编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本书出售、求购地址：https://www.jiaokey.com/book/detail/12877438.html</w:t>
      </w:r>
    </w:p>
    <w:p>
      <w:r>
        <w:t>更多相关图书推荐：https://www.jiaokey.com</w:t>
      </w:r>
    </w:p>
    <w:p>
      <w:r>
        <w:t>（清）梁章钜著；江俊伟译注；倪泰一解编 其他作品：https://www.jiaokey.com/tag/（清）梁章钜著；江俊伟译注；倪泰一解编.html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关键词搜索：https://www.jiaokey.com/tag/亲戚是贵人  把亲戚、师友全都称呼明白.html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