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信息视角的企业客户服务与支持技术</w:t>
      </w:r>
    </w:p>
    <w:p>
      <w:r>
        <w:rPr>
          <w:rFonts w:ascii="宋体" w:hAnsi="宋体" w:eastAsia="宋体"/>
          <w:sz w:val="24"/>
        </w:rPr>
        <w:t>蔡淑琴，喻友平，李大伟编著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信息视角的企业客户服务与支持技术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蔡淑琴，喻友平，李大伟编著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本书出售、求购地址：https://www.jiaokey.com/book/detail/12877378.html</w:t>
      </w:r>
    </w:p>
    <w:p>
      <w:r>
        <w:t>更多相关图书推荐：https://www.jiaokey.com</w:t>
      </w:r>
    </w:p>
    <w:p>
      <w:r>
        <w:t>蔡淑琴，喻友平，李大伟编著 其他作品：https://www.jiaokey.com/tag/蔡淑琴，喻友平，李大伟编著.html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关键词搜索：https://www.jiaokey.com/tag/信息视角的企业客户服务与支持技术.html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