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书名：千万不要轻信保险师  保险推销员不告诉你的40件事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总页数：223</w:t>
      </w:r>
    </w:p>
    <w:p>
      <w:r>
        <w:t>更多请访问教客网: www.jiaokey.com</w:t>
      </w:r>
    </w:p>
    <w:p>
      <w:r>
        <w:t>千万不要轻信保险师  保险推销员不告诉你的40件事 评论地址：https://www.jiaokey.com/book/detail/12877319.html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