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对冲基金经理笔记  来自伦敦金融城深处的报道</w:t>
      </w:r>
    </w:p>
    <w:p>
      <w:r>
        <w:rPr>
          <w:rFonts w:ascii="宋体" w:hAnsi="宋体" w:eastAsia="宋体"/>
          <w:sz w:val="24"/>
        </w:rPr>
        <w:t>（丹）拉尔斯·克罗耶著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对冲基金经理笔记  来自伦敦金融城深处的报道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（丹）拉尔斯·克罗耶著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本书出售、求购地址：https://www.jiaokey.com/book/detail/12877318.html</w:t>
      </w:r>
    </w:p>
    <w:p>
      <w:r>
        <w:t>更多相关图书推荐：https://www.jiaokey.com</w:t>
      </w:r>
    </w:p>
    <w:p>
      <w:r>
        <w:t>（丹）拉尔斯·克罗耶著 其他作品：https://www.jiaokey.com/tag/（丹）拉尔斯·克罗耶著.html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关键词搜索：https://www.jiaokey.com/tag/对冲基金经理笔记  来自伦敦金融城深处的报道.html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