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全国导游人员资格考试模拟金题  政策法规</w:t>
      </w:r>
    </w:p>
    <w:p>
      <w:r>
        <w:rPr>
          <w:rFonts w:ascii="宋体" w:hAnsi="宋体" w:eastAsia="宋体"/>
          <w:sz w:val="24"/>
        </w:rPr>
        <w:t>吴景青著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全国导游人员资格考试模拟金题  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旅游业-方针政策-中国-资格考核-习题-法规-资格-考核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本书出售、求购地址：https://www.jiaokey.com/book/detail/12877275.html</w:t>
      </w:r>
    </w:p>
    <w:p>
      <w:r>
        <w:t>更多相关图书推荐：https://www.jiaokey.com</w:t>
      </w:r>
    </w:p>
    <w:p>
      <w:r>
        <w:t>吴景青著 其他作品：https://www.jiaokey.com/tag/吴景青著.html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关键词搜索：https://www.jiaokey.com/tag/旅游业-方针政策-中国-资格考核-习题-法规-资格-考核.html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