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书名：中国拐点  西部开发20年  西进西出战略启示录</w:t>
      </w:r>
    </w:p>
    <w:p>
      <w:r>
        <w:t>作者：刘斌夫著</w:t>
      </w:r>
    </w:p>
    <w:p>
      <w:r>
        <w:t>出版社：保定:河北大学出版社,2011.05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中国拐点  西部开发20年  西进西出战略启示录 评论地址：https://www.jiaokey.com/book/detail/12877262.html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