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书名：长城与科斯定理</w:t>
      </w:r>
    </w:p>
    <w:p>
      <w:r>
        <w:t>作者：盛洪著</w:t>
      </w:r>
    </w:p>
    <w:p>
      <w:r>
        <w:t>出版社：上海：上海远东出版社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长城与科斯定理 评论地址：https://www.jiaokey.com/book/detail/12877230.html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