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书名：通胀似虎狼  我们如何应对</w:t>
      </w:r>
    </w:p>
    <w:p>
      <w:r>
        <w:t>作者：黎友焕，丘新强编著</w:t>
      </w:r>
    </w:p>
    <w:p>
      <w:r>
        <w:t>出版社：广州:广东经济出版社,2011.08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通胀似虎狼  我们如何应对 评论地址：https://www.jiaokey.com/book/detail/12877188.html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