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中央银行的金融危机管理  基于货币契约论的分析视角</w:t>
      </w:r>
    </w:p>
    <w:p>
      <w:r>
        <w:rPr>
          <w:rFonts w:ascii="宋体" w:hAnsi="宋体" w:eastAsia="宋体"/>
          <w:sz w:val="24"/>
        </w:rPr>
        <w:t>刘锡良，周轶海著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中央银行的金融危机管理  基于货币契约论的分析视角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刘锡良，周轶海著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本书出售、求购地址：https://www.jiaokey.com/book/detail/12877187.html</w:t>
      </w:r>
    </w:p>
    <w:p>
      <w:r>
        <w:t>更多相关图书推荐：https://www.jiaokey.com</w:t>
      </w:r>
    </w:p>
    <w:p>
      <w:r>
        <w:t>刘锡良，周轶海著 其他作品：https://www.jiaokey.com/tag/刘锡良，周轶海著.html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关键词搜索：https://www.jiaokey.com/tag/中央银行的金融危机管理  基于货币契约论的分析视角.html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