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书名：《国际商务函电》配套练习册</w:t>
      </w:r>
    </w:p>
    <w:p>
      <w:r>
        <w:t>作者：陈祥国主编；刘启萍，张晓玲，蒋璎，袁秋红副主编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总页数：311</w:t>
      </w:r>
    </w:p>
    <w:p>
      <w:r>
        <w:t>更多请访问教客网: www.jiaokey.com</w:t>
      </w:r>
    </w:p>
    <w:p>
      <w:r>
        <w:t>《国际商务函电》配套练习册 评论地址：https://www.jiaokey.com/book/detail/12877182.html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