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虚拟企业协同设计成本控制研究</w:t>
      </w:r>
    </w:p>
    <w:p>
      <w:r>
        <w:rPr>
          <w:rFonts w:ascii="宋体" w:hAnsi="宋体" w:eastAsia="宋体"/>
          <w:sz w:val="24"/>
        </w:rPr>
        <w:t>郑毅主编；王明华，杨韬，邰晓红副主编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虚拟企业协同设计成本控制研究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郑毅主编；王明华，杨韬，邰晓红副主编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本书出售、求购地址：https://www.jiaokey.com/book/detail/12877153.html</w:t>
      </w:r>
    </w:p>
    <w:p>
      <w:r>
        <w:t>更多相关图书推荐：https://www.jiaokey.com</w:t>
      </w:r>
    </w:p>
    <w:p>
      <w:r>
        <w:t>郑毅主编；王明华，杨韬，邰晓红副主编 其他作品：https://www.jiaokey.com/tag/郑毅主编；王明华，杨韬，邰晓红副主编.html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关键词搜索：https://www.jiaokey.com/tag/虚拟企业协同设计成本控制研究.html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