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增长与就业的动态结构分析  经济学理论的检视、模型建构与中国经验</w:t>
      </w:r>
    </w:p>
    <w:p>
      <w:r>
        <w:rPr>
          <w:rFonts w:ascii="宋体" w:hAnsi="宋体" w:eastAsia="宋体"/>
          <w:sz w:val="24"/>
        </w:rPr>
        <w:t>黎贵才著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增长与就业的动态结构分析  经济学理论的检视、模型建构与中国经验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黎贵才著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本书出售、求购地址：https://www.jiaokey.com/book/detail/12877138.html</w:t>
      </w:r>
    </w:p>
    <w:p>
      <w:r>
        <w:t>更多相关图书推荐：https://www.jiaokey.com</w:t>
      </w:r>
    </w:p>
    <w:p>
      <w:r>
        <w:t>黎贵才著 其他作品：https://www.jiaokey.com/tag/黎贵才著.html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关键词搜索：https://www.jiaokey.com/tag/增长与就业的动态结构分析  经济学理论的检视、模型建构与中国经验.html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