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汶川地震灾后贫困村恢复重建简明读本</w:t>
      </w:r>
    </w:p>
    <w:p>
      <w:r>
        <w:rPr>
          <w:rFonts w:ascii="宋体" w:hAnsi="宋体" w:eastAsia="宋体"/>
          <w:sz w:val="24"/>
        </w:rPr>
        <w:t>王国良主编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汶川地震灾后贫困村恢复重建简明读本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本书出售、求购地址：https://www.jiaokey.com/book/detail/12877110.html</w:t>
      </w:r>
    </w:p>
    <w:p>
      <w:r>
        <w:t>更多相关图书推荐：https://www.jiaokey.com</w:t>
      </w:r>
    </w:p>
    <w:p>
      <w:r>
        <w:t>王国良主编 其他作品：https://www.jiaokey.com/tag/王国良主编.html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关键词搜索：https://www.jiaokey.com/tag/汶川地震灾后贫困村恢复重建简明读本.html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