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成功的商业分析师/项目经理  复杂与不确定环境下的复合型人才发展指南</w:t>
      </w:r>
    </w:p>
    <w:p>
      <w:r>
        <w:rPr>
          <w:rFonts w:ascii="宋体" w:hAnsi="宋体" w:eastAsia="宋体"/>
          <w:sz w:val="24"/>
        </w:rPr>
        <w:t>（美）罗伯特·K·威索基著；甄进明，王思等译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成功的商业分析师/项目经理  复杂与不确定环境下的复合型人才发展指南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（美）罗伯特·K·威索基著；甄进明，王思等译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本书出售、求购地址：https://www.jiaokey.com/book/detail/12877057.html</w:t>
      </w:r>
    </w:p>
    <w:p>
      <w:r>
        <w:t>更多相关图书推荐：https://www.jiaokey.com</w:t>
      </w:r>
    </w:p>
    <w:p>
      <w:r>
        <w:t>（美）罗伯特·K·威索基著；甄进明，王思等译 其他作品：https://www.jiaokey.com/tag/（美）罗伯特·K·威索基著；甄进明，王思等译.html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关键词搜索：https://www.jiaokey.com/tag/成功的商业分析师/项目经理  复杂与不确定环境下的复合型人才发展指南.html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