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用友软件应用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用友软件应用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关键词搜索：https://www.jiaokey.com/tag/新手学会计  用友软件应用.html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