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书名：货物运输操作</w:t>
      </w:r>
    </w:p>
    <w:p>
      <w:r>
        <w:t>作者：陈昊平主编；王公强副主编；刘辉，毛小萌，张玉静，王粉萍，徐晨攀参编；张翠花，王富有主审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货物运输操作 评论地址：https://www.jiaokey.com/book/detail/12877049.html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