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拯救你的销售  如何克服销售人员常犯的10种错误  白金版</w:t>
      </w:r>
    </w:p>
    <w:p>
      <w:r>
        <w:rPr>
          <w:rFonts w:ascii="宋体" w:hAnsi="宋体" w:eastAsia="宋体"/>
          <w:sz w:val="24"/>
        </w:rPr>
        <w:t>（美）托德·邓肯著；金马，韩月琴，李津石译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拯救你的销售  如何克服销售人员常犯的10种错误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（美）托德·邓肯著；金马，韩月琴，李津石译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本书出售、求购地址：https://www.jiaokey.com/book/detail/12877048.html</w:t>
      </w:r>
    </w:p>
    <w:p>
      <w:r>
        <w:t>更多相关图书推荐：https://www.jiaokey.com</w:t>
      </w:r>
    </w:p>
    <w:p>
      <w:r>
        <w:t>（美）托德·邓肯著；金马，韩月琴，李津石译 其他作品：https://www.jiaokey.com/tag/（美）托德·邓肯著；金马，韩月琴，李津石译.html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关键词搜索：https://www.jiaokey.com/tag/拯救你的销售  如何克服销售人员常犯的10种错误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