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书名：中国西部新增长极  陕西榆林榆横新区发展战略研究</w:t>
      </w:r>
    </w:p>
    <w:p>
      <w:r>
        <w:t>作者：刘世锦主编</w:t>
      </w:r>
    </w:p>
    <w:p>
      <w:r>
        <w:t>出版社：北京:中国发展出版社,2011.02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中国西部新增长极  陕西榆林榆横新区发展战略研究 评论地址：https://www.jiaokey.com/book/detail/12876996.html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