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递进中的崛起  中国区域经济发展考察  1979-2009</w:t>
      </w:r>
    </w:p>
    <w:p>
      <w:r>
        <w:rPr>
          <w:rFonts w:ascii="宋体" w:hAnsi="宋体" w:eastAsia="宋体"/>
          <w:sz w:val="24"/>
        </w:rPr>
        <w:t>魏达志编著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递进中的崛起  中国区域经济发展考察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本书出售、求购地址：https://www.jiaokey.com/book/detail/12876967.html</w:t>
      </w:r>
    </w:p>
    <w:p>
      <w:r>
        <w:t>更多相关图书推荐：https://www.jiaokey.com</w:t>
      </w:r>
    </w:p>
    <w:p>
      <w:r>
        <w:t>魏达志编著 其他作品：https://www.jiaokey.com/tag/魏达志编著.html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关键词搜索：https://www.jiaokey.com/tag/递进中的崛起  中国区域经济发展考察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