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思考世界与中国经济热点问题</w:t>
      </w:r>
    </w:p>
    <w:p>
      <w:r>
        <w:rPr>
          <w:rFonts w:ascii="宋体" w:hAnsi="宋体" w:eastAsia="宋体"/>
          <w:sz w:val="24"/>
        </w:rPr>
        <w:t>杨周林，周波，郑联盛著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思考世界与中国经济热点问题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杨周林，周波，郑联盛著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本书出售、求购地址：https://www.jiaokey.com/book/detail/12876933.html</w:t>
      </w:r>
    </w:p>
    <w:p>
      <w:r>
        <w:t>更多相关图书推荐：https://www.jiaokey.com</w:t>
      </w:r>
    </w:p>
    <w:p>
      <w:r>
        <w:t>杨周林，周波，郑联盛著 其他作品：https://www.jiaokey.com/tag/杨周林，周波，郑联盛著.html</w:t>
      </w:r>
    </w:p>
    <w:p>
      <w:r>
        <w:t>关键词搜索：https://www.jiaokey.com/tag/思考世界与中国经济热点问题.html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