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2001-2010经济与统计理论新探索  厦门大学计划统计系新世纪成果集粹</w:t>
      </w:r>
    </w:p>
    <w:p>
      <w:r>
        <w:rPr>
          <w:rFonts w:ascii="宋体" w:hAnsi="宋体" w:eastAsia="宋体"/>
          <w:sz w:val="24"/>
        </w:rPr>
        <w:t>朱建平，高鸿桢主编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2001-2010经济与统计理论新探索  厦门大学计划统计系新世纪成果集粹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朱建平，高鸿桢主编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本书出售、求购地址：https://www.jiaokey.com/book/detail/12876925.html</w:t>
      </w:r>
    </w:p>
    <w:p>
      <w:r>
        <w:t>更多相关图书推荐：https://www.jiaokey.com</w:t>
      </w:r>
    </w:p>
    <w:p>
      <w:r>
        <w:t>朱建平，高鸿桢主编 其他作品：https://www.jiaokey.com/tag/朱建平，高鸿桢主编.html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关键词搜索：https://www.jiaokey.com/tag/2001-2010经济与统计理论新探索  厦门大学计划统计系新世纪成果集粹.html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