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动态低效率、金融资产膨胀与经济增长</w:t>
      </w:r>
    </w:p>
    <w:p>
      <w:r>
        <w:rPr>
          <w:rFonts w:ascii="宋体" w:hAnsi="宋体" w:eastAsia="宋体"/>
          <w:sz w:val="24"/>
        </w:rPr>
        <w:t>张汉斌著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动态低效率、金融资产膨胀与经济增长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本书出售、求购地址：https://www.jiaokey.com/book/detail/12876914.html</w:t>
      </w:r>
    </w:p>
    <w:p>
      <w:r>
        <w:t>更多相关图书推荐：https://www.jiaokey.com</w:t>
      </w:r>
    </w:p>
    <w:p>
      <w:r>
        <w:t>张汉斌著 其他作品：https://www.jiaokey.com/tag/张汉斌著.html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关键词搜索：https://www.jiaokey.com/tag/动态低效率、金融资产膨胀与经济增长.html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