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新概念英语5000单词随身学速查速记掌中宝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新概念英语5000单词随身学速查速记掌中宝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本书出售、求购地址：https://www.jiaokey.com/book/detail/12876899.html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关键词搜索：https://www.jiaokey.com/tag/新概念英语5000单词随身学速查速记掌中宝.html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