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商务交际英语  下</w:t>
      </w:r>
    </w:p>
    <w:p>
      <w:r>
        <w:rPr>
          <w:rFonts w:ascii="宋体" w:hAnsi="宋体" w:eastAsia="宋体"/>
          <w:sz w:val="24"/>
        </w:rPr>
        <w:t>（美）Carol Henson，（美）Thomas L.Means原著；杨启宁，窦卫霖改编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商务交际英语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（美）Carol Henson，（美）Thomas L.Means原著；杨启宁，窦卫霖改编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本书出售、求购地址：https://www.jiaokey.com/book/detail/12876870.html</w:t>
      </w:r>
    </w:p>
    <w:p>
      <w:r>
        <w:t>更多相关图书推荐：https://www.jiaokey.com</w:t>
      </w:r>
    </w:p>
    <w:p>
      <w:r>
        <w:t>（美）Carol Henson，（美）Thomas L.Means原著；杨启宁，窦卫霖改编 其他作品：https://www.jiaokey.com/tag/（美）Carol Henson，（美）Thomas L.Means原著；杨启宁，窦卫霖改编.html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关键词搜索：https://www.jiaokey.com/tag/商务交际英语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