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精萃英语  第1册</w:t>
      </w:r>
    </w:p>
    <w:p>
      <w:r>
        <w:rPr>
          <w:rFonts w:ascii="宋体" w:hAnsi="宋体" w:eastAsia="宋体"/>
          <w:sz w:val="24"/>
        </w:rPr>
        <w:t>（英）C.E.艾克斯利著；周成刚，缪华伦编译；（ ）A.E.比尔德等插图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精萃英语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（英）C.E.艾克斯利著；周成刚，缪华伦编译；（ ）A.E.比尔德等插图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本书出售、求购地址：https://www.jiaokey.com/book/detail/12876866.html</w:t>
      </w:r>
    </w:p>
    <w:p>
      <w:r>
        <w:t>更多相关图书推荐：https://www.jiaokey.com</w:t>
      </w:r>
    </w:p>
    <w:p>
      <w:r>
        <w:t>（英）C.E.艾克斯利著；周成刚，缪华伦编译；（ ）A.E.比尔德等插图 其他作品：https://www.jiaokey.com/tag/（英）C.E.艾克斯利著；周成刚，缪华伦编译；（ ）A.E.比尔德等插图.html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关键词搜索：https://www.jiaokey.com/tag/精萃英语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