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雅思听力真题还原  必做14套题</w:t>
      </w:r>
    </w:p>
    <w:p>
      <w:r>
        <w:rPr>
          <w:rFonts w:ascii="宋体" w:hAnsi="宋体" w:eastAsia="宋体"/>
          <w:sz w:val="24"/>
        </w:rPr>
        <w:t>刘丹妮编著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雅思听力真题还原  必做14套题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刘丹妮编著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本书出售、求购地址：https://www.jiaokey.com/book/detail/12876822.html</w:t>
      </w:r>
    </w:p>
    <w:p>
      <w:r>
        <w:t>更多相关图书推荐：https://www.jiaokey.com</w:t>
      </w:r>
    </w:p>
    <w:p>
      <w:r>
        <w:t>刘丹妮编著 其他作品：https://www.jiaokey.com/tag/刘丹妮编著.html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关键词搜索：https://www.jiaokey.com/tag/雅思听力真题还原  必做14套题.html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