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双语</w:t>
      </w:r>
    </w:p>
    <w:p>
      <w:r>
        <w:rPr>
          <w:rFonts w:ascii="宋体" w:hAnsi="宋体" w:eastAsia="宋体"/>
          <w:sz w:val="24"/>
        </w:rPr>
        <w:t>黄敏,董理,吕健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黄敏,董理,吕健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9787309080544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国际经济学-双语教学-高等学校-汉、英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世界经济学、国际经济学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分为十一章，包括古典贸易理论、新古典贸易理论、现代贸易理论、关税与非关税壁垒、区域贸易安排、国际收支与汇率、汇率决定理论、国际收支调节、开放经济中的宏观经济政策、宏观经济政策的国际传导与协调、国际要素流动与跨国公司。本书在编写过程中充分考虑易用性，在每章篇首列出本章将出现的专业词汇，并给出中文释义，方便读者学习；在一些逻辑性较强、内容较难的章节，给出逻辑推演图或说明，帮助读者理解。</w:t>
      </w:r>
    </w:p>
    <w:p/>
    <w:p>
      <w:r>
        <w:t>本书出售、求购地址：https://www.jiaokey.com/book/detail/12876804.html</w:t>
      </w:r>
    </w:p>
    <w:p>
      <w:r>
        <w:t>更多世界经济学、国际经济学图书推荐：https://www.jiaokey.com</w:t>
      </w:r>
    </w:p>
    <w:p>
      <w:r>
        <w:t>黄敏,董理,吕健 其他作品：https://www.jiaokey.com/tag/黄敏,董理,吕健.html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关键词搜索：https://www.jiaokey.com/tag/国际经济学-双语教学-高等学校-汉、英.html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