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许国璋《英语》词汇同步学习成功手册  第2册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许国璋《英语》词汇同步学习成功手册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本书出售、求购地址：https://www.jiaokey.com/book/detail/12876772.html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关键词搜索：https://www.jiaokey.com/tag/许国璋《英语》词汇同步学习成功手册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