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书名：一段顶万段：速读社会经济150热点</w:t>
      </w:r>
    </w:p>
    <w:p>
      <w:r>
        <w:t>作者：杨金鑫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一段顶万段：速读社会经济150热点 评论地址：https://www.jiaokey.com/book/detail/12876771.html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